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书名：儒学复兴之路  梁漱溟文选</w:t>
      </w:r>
    </w:p>
    <w:p>
      <w:r>
        <w:t>作者：梁漱溟著；曹锦清编选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总页数：369</w:t>
      </w:r>
    </w:p>
    <w:p>
      <w:r>
        <w:t>更多请访问教客网: www.jiaokey.com</w:t>
      </w:r>
    </w:p>
    <w:p>
      <w:r>
        <w:t>儒学复兴之路  梁漱溟文选 评论地址：https://www.jiaokey.com/book/detail/10152090.html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