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书名：革故鼎新的哲理  章太炎文选</w:t>
      </w:r>
    </w:p>
    <w:p>
      <w:r>
        <w:t>作者：章太炎著；姜玢编选</w:t>
      </w:r>
    </w:p>
    <w:p>
      <w:r>
        <w:t>出版社：上海:上海远东出版社,1996.07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革故鼎新的哲理  章太炎文选 评论地址：https://www.jiaokey.com/book/detail/10152078.html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