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书名：价值与评价</w:t>
      </w:r>
    </w:p>
    <w:p>
      <w:r>
        <w:t>作者：（捷）布罗日克（Brozik，V.）著；李志林，盛宗范译</w:t>
      </w:r>
    </w:p>
    <w:p>
      <w:r>
        <w:t>出版社：北京：知识出版社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价值与评价 评论地址：https://www.jiaokey.com/book/detail/10152001.html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