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人类文化及生命形式  恩·卡西勒、苏珊·朗格研究</w:t>
      </w:r>
    </w:p>
    <w:p>
      <w:r>
        <w:rPr>
          <w:rFonts w:ascii="宋体" w:hAnsi="宋体" w:eastAsia="宋体"/>
          <w:sz w:val="24"/>
        </w:rPr>
        <w:t>刘大基著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人类文化及生命形式  恩·卡西勒、苏珊·朗格研究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本书出售、求购地址：https://www.jiaokey.com/book/detail/10151786.html</w:t>
      </w:r>
    </w:p>
    <w:p>
      <w:r>
        <w:t>更多相关图书推荐：https://www.jiaokey.com</w:t>
      </w:r>
    </w:p>
    <w:p>
      <w:r>
        <w:t>刘大基著 其他作品：https://www.jiaokey.com/tag/刘大基著.html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关键词搜索：https://www.jiaokey.com/tag/人类文化及生命形式  恩·卡西勒、苏珊·朗格研究.html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