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中国民间宗教教派研究</w:t>
      </w:r>
    </w:p>
    <w:p>
      <w:r>
        <w:rPr>
          <w:rFonts w:ascii="宋体" w:hAnsi="宋体" w:eastAsia="宋体"/>
          <w:sz w:val="24"/>
        </w:rPr>
        <w:t>（美）欧大年（Overmyer，Daniel L.）著；刘心勇等译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中国民间宗教教派研究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（美）欧大年（Overmyer，Daniel L.）著；刘心勇等译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本书出售、求购地址：https://www.jiaokey.com/book/detail/10151759.html</w:t>
      </w:r>
    </w:p>
    <w:p>
      <w:r>
        <w:t>更多相关图书推荐：https://www.jiaokey.com</w:t>
      </w:r>
    </w:p>
    <w:p>
      <w:r>
        <w:t>（美）欧大年（Overmyer，Daniel L.）著；刘心勇等译 其他作品：https://www.jiaokey.com/tag/（美）欧大年（Overmyer，Daniel L.）著；刘心勇等译.html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关键词搜索：https://www.jiaokey.com/tag/中国民间宗教教派研究.html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