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圣言的倾听者  论一种宗教哲学的基础</w:t>
      </w:r>
    </w:p>
    <w:p>
      <w:r>
        <w:rPr>
          <w:rFonts w:ascii="宋体" w:hAnsi="宋体" w:eastAsia="宋体"/>
          <w:sz w:val="24"/>
        </w:rPr>
        <w:t>（德）K·拉纳（Karl Rahner）著；朱雁冰译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圣言的倾听者  论一种宗教哲学的基础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（德）K·拉纳（Karl Rahner）著；朱雁冰译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本书出售、求购地址：https://www.jiaokey.com/book/detail/10151750.html</w:t>
      </w:r>
    </w:p>
    <w:p>
      <w:r>
        <w:t>更多相关图书推荐：https://www.jiaokey.com</w:t>
      </w:r>
    </w:p>
    <w:p>
      <w:r>
        <w:t>（德）K·拉纳（Karl Rahner）著；朱雁冰译 其他作品：https://www.jiaokey.com/tag/（德）K·拉纳（Karl Rahner）著；朱雁冰译.html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关键词搜索：https://www.jiaokey.com/tag/圣言的倾听者  论一种宗教哲学的基础.html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