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解释与拯救  宗教多元哲学论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解释与拯救  宗教多元哲学论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本书出售、求购地址：https://www.jiaokey.com/book/detail/10151739.html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关键词搜索：https://www.jiaokey.com/tag/解释与拯救  宗教多元哲学论.html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