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宗教：如果没有上帝…  论上帝·魔鬼·原罪以及所谓宗教哲学的其它种种忧虑</w:t>
      </w:r>
    </w:p>
    <w:p>
      <w:r>
        <w:rPr>
          <w:rFonts w:ascii="宋体" w:hAnsi="宋体" w:eastAsia="宋体"/>
          <w:sz w:val="24"/>
        </w:rPr>
        <w:t>（波）柯拉柯夫斯基（Leszek Kolakowski）著；杨德友译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宗教：如果没有上帝…  论上帝·魔鬼·原罪以及所谓宗教哲学的其它种种忧虑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（波）柯拉柯夫斯基（Leszek Kolakowski）著；杨德友译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本书出售、求购地址：https://www.jiaokey.com/book/detail/10151737.html</w:t>
      </w:r>
    </w:p>
    <w:p>
      <w:r>
        <w:t>更多相关图书推荐：https://www.jiaokey.com</w:t>
      </w:r>
    </w:p>
    <w:p>
      <w:r>
        <w:t>（波）柯拉柯夫斯基（Leszek Kolakowski）著；杨德友译 其他作品：https://www.jiaokey.com/tag/（波）柯拉柯夫斯基（Leszek Kolakowski）著；杨德友译.html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关键词搜索：https://www.jiaokey.com/tag/宗教：如果没有上帝…  论上帝·魔鬼·原罪以及所谓宗教哲学的其它种种忧虑.html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