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书名：宗教学概论</w:t>
      </w:r>
    </w:p>
    <w:p>
      <w:r>
        <w:t>作者：罗竹风主编；王洪潬等撰</w:t>
      </w:r>
    </w:p>
    <w:p>
      <w:r>
        <w:t>出版社：上海:华东师范大学出版社,1991.02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宗教学概论 评论地址：https://www.jiaokey.com/book/detail/10151733.html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