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社会中的宗教  一种宗教社会学</w:t>
      </w:r>
    </w:p>
    <w:p>
      <w:r>
        <w:rPr>
          <w:rFonts w:ascii="宋体" w:hAnsi="宋体" w:eastAsia="宋体"/>
          <w:sz w:val="24"/>
        </w:rPr>
        <w:t>（美）约翰斯通（Johnstone，R.L.）著；尹今黎，张 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社会中的宗教  一种宗教社会学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（美）约翰斯通（Johnstone，R.L.）著；尹今黎，张 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本书出售、求购地址：https://www.jiaokey.com/book/detail/10151731.html</w:t>
      </w:r>
    </w:p>
    <w:p>
      <w:r>
        <w:t>更多相关图书推荐：https://www.jiaokey.com</w:t>
      </w:r>
    </w:p>
    <w:p>
      <w:r>
        <w:t>（美）约翰斯通（Johnstone，R.L.）著；尹今黎，张 蕾译 其他作品：https://www.jiaokey.com/tag/（美）约翰斯通（Johnstone，R.L.）著；尹今黎，张 蕾译.html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关键词搜索：https://www.jiaokey.com/tag/社会中的宗教  一种宗教社会学.html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