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书名：寻求富强  严复与西方</w:t>
      </w:r>
    </w:p>
    <w:p>
      <w:r>
        <w:t>作者：（美）本杰明·史华兹著；叶凤美译</w:t>
      </w:r>
    </w:p>
    <w:p>
      <w:r>
        <w:t>出版社：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寻求富强  严复与西方 评论地址：https://www.jiaokey.com/book/detail/10151716.html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