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中国唯物主义思想简史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中国唯物主义思想简史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唯物主义-思想史(地点: 中国) 思想史-唯物主义(地点: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本书出售、求购地址：https://www.jiaokey.com/book/detail/10151651.html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关键词搜索：https://www.jiaokey.com/tag/唯物主义-思想史(地点: 中国) 思想史-唯物主义(地点: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