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认识论与决策科学  当代社会的新课题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认识论与决策科学  当代社会的新课题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本书出售、求购地址：https://www.jiaokey.com/book/detail/10151596.html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关键词搜索：https://www.jiaokey.com/tag/认识论与决策科学  当代社会的新课题.html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