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让思想冲破牢笼  “真理标准讨论”与新的思想解放</w:t>
      </w:r>
    </w:p>
    <w:p>
      <w:r>
        <w:rPr>
          <w:rFonts w:ascii="宋体" w:hAnsi="宋体" w:eastAsia="宋体"/>
          <w:sz w:val="24"/>
        </w:rPr>
        <w:t>庞元正，刘维林主编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让思想冲破牢笼  “真理标准讨论”与新的思想解放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庞元正，刘维林主编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本书出售、求购地址：https://www.jiaokey.com/book/detail/10151584.html</w:t>
      </w:r>
    </w:p>
    <w:p>
      <w:r>
        <w:t>更多相关图书推荐：https://www.jiaokey.com</w:t>
      </w:r>
    </w:p>
    <w:p>
      <w:r>
        <w:t>庞元正，刘维林主编 其他作品：https://www.jiaokey.com/tag/庞元正，刘维林主编.html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关键词搜索：https://www.jiaokey.com/tag/让思想冲破牢笼  “真理标准讨论”与新的思想解放.html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