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马克思主义辩证法史  从马克思主义产生到列宁主义阶段之前</w:t>
      </w:r>
    </w:p>
    <w:p>
      <w:r>
        <w:rPr>
          <w:rFonts w:ascii="宋体" w:hAnsi="宋体" w:eastAsia="宋体"/>
          <w:sz w:val="24"/>
        </w:rPr>
        <w:t>（苏）马·莫·罗森塔尔（М.М.Розенталь）主编；汤侠声译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马克思主义辩证法史  从马克思主义产生到列宁主义阶段之前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（苏）马·莫·罗森塔尔（М.М.Розенталь）主编；汤侠声译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本书出售、求购地址：https://www.jiaokey.com/book/detail/10151557.html</w:t>
      </w:r>
    </w:p>
    <w:p>
      <w:r>
        <w:t>更多相关图书推荐：https://www.jiaokey.com</w:t>
      </w:r>
    </w:p>
    <w:p>
      <w:r>
        <w:t>（苏）马·莫·罗森塔尔（М.М.Розенталь）主编；汤侠声译 其他作品：https://www.jiaokey.com/tag/（苏）马·莫·罗森塔尔（М.М.Розенталь）主编；汤侠声译.html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关键词搜索：https://www.jiaokey.com/tag/马克思主义辩证法史  从马克思主义产生到列宁主义阶段之前.html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