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走向心学之路  陆象山思想的足迹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走向心学之路  陆象山思想的足迹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本书出售、求购地址：https://www.jiaokey.com/book/detail/10151433.html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关键词搜索：https://www.jiaokey.com/tag/走向心学之路  陆象山思想的足迹.html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