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夜间风景梦  一位心理医生谈梦与人生</w:t>
      </w:r>
    </w:p>
    <w:p>
      <w:r>
        <w:rPr>
          <w:rFonts w:ascii="宋体" w:hAnsi="宋体" w:eastAsia="宋体"/>
          <w:sz w:val="24"/>
        </w:rPr>
        <w:t>王溢嘉，严曼丽著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夜间风景梦  一位心理医生谈梦与人生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王溢嘉，严曼丽著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本书出售、求购地址：https://www.jiaokey.com/book/detail/10151339.html</w:t>
      </w:r>
    </w:p>
    <w:p>
      <w:r>
        <w:t>更多相关图书推荐：https://www.jiaokey.com</w:t>
      </w:r>
    </w:p>
    <w:p>
      <w:r>
        <w:t>王溢嘉，严曼丽著 其他作品：https://www.jiaokey.com/tag/王溢嘉，严曼丽著.html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关键词搜索：https://www.jiaokey.com/tag/夜间风景梦  一位心理医生谈梦与人生.html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