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书名：环境心理学</w:t>
      </w:r>
    </w:p>
    <w:p>
      <w:r>
        <w:t>作者：（日）相马一郎，（日）佑古顺彦著；周畅，李曼曼译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总页数：134</w:t>
      </w:r>
    </w:p>
    <w:p>
      <w:r>
        <w:t>更多请访问教客网: www.jiaokey.com</w:t>
      </w:r>
    </w:p>
    <w:p>
      <w:r>
        <w:t>环境心理学 评论地址：https://www.jiaokey.com/book/detail/10151338.html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