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荣格心理学与西藏佛教  东西方精神的对话</w:t>
      </w:r>
    </w:p>
    <w:p>
      <w:r>
        <w:rPr>
          <w:rFonts w:ascii="宋体" w:hAnsi="宋体" w:eastAsia="宋体"/>
          <w:sz w:val="24"/>
        </w:rPr>
        <w:t>（美）莫阿卡宁（Moacanin，Radmila）著；江亦丽，罗照辉译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荣格心理学与西藏佛教  东西方精神的对话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（美）莫阿卡宁（Moacanin，Radmila）著；江亦丽，罗照辉译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本书出售、求购地址：https://www.jiaokey.com/book/detail/10151327.html</w:t>
      </w:r>
    </w:p>
    <w:p>
      <w:r>
        <w:t>更多相关图书推荐：https://www.jiaokey.com</w:t>
      </w:r>
    </w:p>
    <w:p>
      <w:r>
        <w:t>（美）莫阿卡宁（Moacanin，Radmila）著；江亦丽，罗照辉译 其他作品：https://www.jiaokey.com/tag/（美）莫阿卡宁（Moacanin，Radmila）著；江亦丽，罗照辉译.html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关键词搜索：https://www.jiaokey.com/tag/荣格心理学与西藏佛教  东西方精神的对话.html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