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厚黑与薄白较量针尖与锋芒对阵  反厚黑  阴谋阳计</w:t>
      </w:r>
    </w:p>
    <w:p>
      <w:r>
        <w:rPr>
          <w:rFonts w:ascii="宋体" w:hAnsi="宋体" w:eastAsia="宋体"/>
          <w:sz w:val="24"/>
        </w:rPr>
        <w:t>简洁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厚黑与薄白较量针尖与锋芒对阵  反厚黑  阴谋阳计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本书出售、求购地址：https://www.jiaokey.com/book/detail/10151320.html</w:t>
      </w:r>
    </w:p>
    <w:p>
      <w:r>
        <w:t>更多相关图书推荐：https://www.jiaokey.com</w:t>
      </w:r>
    </w:p>
    <w:p>
      <w:r>
        <w:t>简洁 其他作品：https://www.jiaokey.com/tag/简洁.html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关键词搜索：https://www.jiaokey.com/tag/厚黑与薄白较量针尖与锋芒对阵  反厚黑  阴谋阳计.html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