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太极太玄体系  普适规律的易学探奥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太极太玄体系  普适规律的易学探奥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本书出售、求购地址：https://www.jiaokey.com/book/detail/10151284.html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关键词搜索：https://www.jiaokey.com/tag/太极太玄体系  普适规律的易学探奥.html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