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东方处世韬略  现代人心理实战700题</w:t>
      </w:r>
    </w:p>
    <w:p>
      <w:r>
        <w:rPr>
          <w:rFonts w:ascii="宋体" w:hAnsi="宋体" w:eastAsia="宋体"/>
          <w:sz w:val="24"/>
        </w:rPr>
        <w:t>战立克主编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东方处世韬略  现代人心理实战700题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本书出售、求购地址：https://www.jiaokey.com/book/detail/10151203.html</w:t>
      </w:r>
    </w:p>
    <w:p>
      <w:r>
        <w:t>更多相关图书推荐：https://www.jiaokey.com</w:t>
      </w:r>
    </w:p>
    <w:p>
      <w:r>
        <w:t>战立克主编 其他作品：https://www.jiaokey.com/tag/战立克主编.html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关键词搜索：https://www.jiaokey.com/tag/东方处世韬略  现代人心理实战700题.html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