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在哲学的极限处  自由美学论纲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在哲学的极限处  自由美学论纲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本书出售、求购地址：https://www.jiaokey.com/book/detail/10151191.html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关键词搜索：https://www.jiaokey.com/tag/在哲学的极限处  自由美学论纲.html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