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思维艺术指南  开发思考力和洞察力</w:t>
      </w:r>
    </w:p>
    <w:p>
      <w:r>
        <w:rPr>
          <w:rFonts w:ascii="宋体" w:hAnsi="宋体" w:eastAsia="宋体"/>
          <w:sz w:val="24"/>
        </w:rPr>
        <w:t>熊颖华，杨砾编译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思维艺术指南  开发思考力和洞察力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熊颖华，杨砾编译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本书出售、求购地址：https://www.jiaokey.com/book/detail/10151185.html</w:t>
      </w:r>
    </w:p>
    <w:p>
      <w:r>
        <w:t>更多相关图书推荐：https://www.jiaokey.com</w:t>
      </w:r>
    </w:p>
    <w:p>
      <w:r>
        <w:t>熊颖华，杨砾编译 其他作品：https://www.jiaokey.com/tag/熊颖华，杨砾编译.html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关键词搜索：https://www.jiaokey.com/tag/思维艺术指南  开发思考力和洞察力.html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