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书名：对自由的恐惧</w:t>
      </w:r>
    </w:p>
    <w:p>
      <w:r>
        <w:t>作者：（美）弗罗姆（Fromm，E.）著；许合平，朱士群译</w:t>
      </w:r>
    </w:p>
    <w:p>
      <w:r>
        <w:t>出版社：北京：国际文化出版公司</w:t>
      </w:r>
    </w:p>
    <w:p>
      <w:r>
        <w:t>出版日期：1988.12</w:t>
      </w:r>
    </w:p>
    <w:p>
      <w:r>
        <w:t>总页数：212</w:t>
      </w:r>
    </w:p>
    <w:p>
      <w:r>
        <w:t>更多请访问教客网: www.jiaokey.com</w:t>
      </w:r>
    </w:p>
    <w:p>
      <w:r>
        <w:t>对自由的恐惧 评论地址：https://www.jiaokey.com/book/detail/10151164.html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