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书名：马克思主义在中国的胜利  纪念马克思逝世一百周年</w:t>
      </w:r>
    </w:p>
    <w:p>
      <w:r>
        <w:t>作者：全国党校系统纪念马克思逝世一百周年论文选编组中央党史组编</w:t>
      </w:r>
    </w:p>
    <w:p>
      <w:r>
        <w:t>出版社：北京：中共中央党校出版社</w:t>
      </w:r>
    </w:p>
    <w:p>
      <w:r>
        <w:t>出版日期：1983.02</w:t>
      </w:r>
    </w:p>
    <w:p>
      <w:r>
        <w:t>总页数：249</w:t>
      </w:r>
    </w:p>
    <w:p>
      <w:r>
        <w:t>更多请访问教客网: www.jiaokey.com</w:t>
      </w:r>
    </w:p>
    <w:p>
      <w:r>
        <w:t>马克思主义在中国的胜利  纪念马克思逝世一百周年 评论地址：https://www.jiaokey.com/book/detail/10151122.html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