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书名：苏格拉底的最后日子  柏拉图对话集</w:t>
      </w:r>
    </w:p>
    <w:p>
      <w:r>
        <w:t>作者：余灵灵，罗林平译</w:t>
      </w:r>
    </w:p>
    <w:p>
      <w:r>
        <w:t>出版社：上海：上海三联书店</w:t>
      </w:r>
    </w:p>
    <w:p>
      <w:r>
        <w:t>出版日期：1988.08</w:t>
      </w:r>
    </w:p>
    <w:p>
      <w:r>
        <w:t>总页数：237</w:t>
      </w:r>
    </w:p>
    <w:p>
      <w:r>
        <w:t>更多请访问教客网: www.jiaokey.com</w:t>
      </w:r>
    </w:p>
    <w:p>
      <w:r>
        <w:t>苏格拉底的最后日子  柏拉图对话集 评论地址：https://www.jiaokey.com/book/detail/10151121.html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