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苏格拉底的审判</w:t>
      </w:r>
    </w:p>
    <w:p>
      <w:r>
        <w:rPr>
          <w:rFonts w:ascii="宋体" w:hAnsi="宋体" w:eastAsia="宋体"/>
          <w:sz w:val="24"/>
        </w:rPr>
        <w:t>（美）I.F.斯东（I.F.Stone）著；董乐山译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（美）I.F.斯东（I.F.Stone）著；董乐山译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本书出售、求购地址：https://www.jiaokey.com/book/detail/10151117.html</w:t>
      </w:r>
    </w:p>
    <w:p>
      <w:r>
        <w:t>更多相关图书推荐：https://www.jiaokey.com</w:t>
      </w:r>
    </w:p>
    <w:p>
      <w:r>
        <w:t>（美）I.F.斯东（I.F.Stone）著；董乐山译 其他作品：https://www.jiaokey.com/tag/（美）I.F.斯东（I.F.Stone）著；董乐山译.html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关键词搜索：https://www.jiaokey.com/tag/苏格拉底的审判.html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