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把中国宗教的真实情况告诉美国人民  叶小文答问实录</w:t>
      </w:r>
    </w:p>
    <w:p>
      <w:r>
        <w:rPr>
          <w:rFonts w:ascii="宋体" w:hAnsi="宋体" w:eastAsia="宋体"/>
          <w:sz w:val="24"/>
        </w:rPr>
        <w:t>叶小文著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把中国宗教的真实情况告诉美国人民  叶小文答问实录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本书出售、求购地址：https://www.jiaokey.com/book/detail/10151039.html</w:t>
      </w:r>
    </w:p>
    <w:p>
      <w:r>
        <w:t>更多相关图书推荐：https://www.jiaokey.com</w:t>
      </w:r>
    </w:p>
    <w:p>
      <w:r>
        <w:t>叶小文著 其他作品：https://www.jiaokey.com/tag/叶小文著.html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关键词搜索：https://www.jiaokey.com/tag/把中国宗教的真实情况告诉美国人民  叶小文答问实录.html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