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中国原始宗教资料丛编  纳西族卷  羌族卷  独龙族卷  傈僳族卷  怒族卷</w:t>
      </w:r>
    </w:p>
    <w:p>
      <w:r>
        <w:rPr>
          <w:rFonts w:ascii="宋体" w:hAnsi="宋体" w:eastAsia="宋体"/>
          <w:sz w:val="24"/>
        </w:rPr>
        <w:t>吕大吉，和志武主编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中国原始宗教资料丛编  纳西族卷  羌族卷  独龙族卷  傈僳族卷  怒族卷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吕大吉，和志武主编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本书出售、求购地址：https://www.jiaokey.com/book/detail/10151034.html</w:t>
      </w:r>
    </w:p>
    <w:p>
      <w:r>
        <w:t>更多相关图书推荐：https://www.jiaokey.com</w:t>
      </w:r>
    </w:p>
    <w:p>
      <w:r>
        <w:t>吕大吉，和志武主编 其他作品：https://www.jiaokey.com/tag/吕大吉，和志武主编.html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关键词搜索：https://www.jiaokey.com/tag/中国原始宗教资料丛编  纳西族卷  羌族卷  独龙族卷  傈僳族卷  怒族卷.html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