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选择的自我  一位哲学家眼中的人生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选择的自我  一位哲学家眼中的人生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本书出售、求购地址：https://www.jiaokey.com/book/detail/10151011.html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关键词搜索：https://www.jiaokey.com/tag/选择的自我  一位哲学家眼中的人生.html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