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人生论  人类真理的探索</w:t>
      </w:r>
    </w:p>
    <w:p>
      <w:r>
        <w:rPr>
          <w:rFonts w:ascii="宋体" w:hAnsi="宋体" w:eastAsia="宋体"/>
          <w:sz w:val="24"/>
        </w:rPr>
        <w:t>（俄）列夫·托尔斯泰著；许海燕译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人生论  人类真理的探索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（俄）列夫·托尔斯泰著；许海燕译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本书出售、求购地址：https://www.jiaokey.com/book/detail/10150981.html</w:t>
      </w:r>
    </w:p>
    <w:p>
      <w:r>
        <w:t>更多相关图书推荐：https://www.jiaokey.com</w:t>
      </w:r>
    </w:p>
    <w:p>
      <w:r>
        <w:t>（俄）列夫·托尔斯泰著；许海燕译 其他作品：https://www.jiaokey.com/tag/（俄）列夫·托尔斯泰著；许海燕译.html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关键词搜索：https://www.jiaokey.com/tag/人生论  人类真理的探索.html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