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皮亚杰的挑战  知觉与理性的新维度</w:t>
      </w:r>
    </w:p>
    <w:p>
      <w:r>
        <w:rPr>
          <w:rFonts w:ascii="宋体" w:hAnsi="宋体" w:eastAsia="宋体"/>
          <w:sz w:val="24"/>
        </w:rPr>
        <w:t>杜丽燕，尚新建著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皮亚杰的挑战  知觉与理性的新维度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杜丽燕，尚新建著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本书出售、求购地址：https://www.jiaokey.com/book/detail/10150976.html</w:t>
      </w:r>
    </w:p>
    <w:p>
      <w:r>
        <w:t>更多相关图书推荐：https://www.jiaokey.com</w:t>
      </w:r>
    </w:p>
    <w:p>
      <w:r>
        <w:t>杜丽燕，尚新建著 其他作品：https://www.jiaokey.com/tag/杜丽燕，尚新建著.html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关键词搜索：https://www.jiaokey.com/tag/皮亚杰的挑战  知觉与理性的新维度.html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