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非理性的人  存在主义探源</w:t>
      </w:r>
    </w:p>
    <w:p>
      <w:r>
        <w:rPr>
          <w:rFonts w:ascii="宋体" w:hAnsi="宋体" w:eastAsia="宋体"/>
          <w:sz w:val="24"/>
        </w:rPr>
        <w:t>（美）白瑞德著；彭镜禧译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非理性的人  存在主义探源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（美）白瑞德著；彭镜禧译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本书出售、求购地址：https://www.jiaokey.com/book/detail/10150885.html</w:t>
      </w:r>
    </w:p>
    <w:p>
      <w:r>
        <w:t>更多相关图书推荐：https://www.jiaokey.com</w:t>
      </w:r>
    </w:p>
    <w:p>
      <w:r>
        <w:t>（美）白瑞德著；彭镜禧译 其他作品：https://www.jiaokey.com/tag/（美）白瑞德著；彭镜禧译.html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关键词搜索：https://www.jiaokey.com/tag/非理性的人  存在主义探源.html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