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书名：进化-广义综合理论</w:t>
      </w:r>
    </w:p>
    <w:p>
      <w:r>
        <w:t>作者：（美）E.拉兹洛（Ervin Laszlo）著；闵家胤译</w:t>
      </w:r>
    </w:p>
    <w:p>
      <w:r>
        <w:t>出版社：北京：社会科学文献出版社</w:t>
      </w:r>
    </w:p>
    <w:p>
      <w:r>
        <w:t>出版日期：1988.04</w:t>
      </w:r>
    </w:p>
    <w:p>
      <w:r>
        <w:t>总页数：214</w:t>
      </w:r>
    </w:p>
    <w:p>
      <w:r>
        <w:t>更多请访问教客网: www.jiaokey.com</w:t>
      </w:r>
    </w:p>
    <w:p>
      <w:r>
        <w:t>进化-广义综合理论 评论地址：https://www.jiaokey.com/book/detail/10150879.html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