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书名：笛卡尔的天赋观念说</w:t>
      </w:r>
    </w:p>
    <w:p>
      <w:r>
        <w:t>作者：姚鹏著</w:t>
      </w:r>
    </w:p>
    <w:p>
      <w:r>
        <w:t>出版社：求实出版社,1986.05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笛卡尔的天赋观念说 评论地址：https://www.jiaokey.com/book/detail/10150788.html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