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开放社会及其敌人</w:t>
      </w:r>
    </w:p>
    <w:p>
      <w:r>
        <w:rPr>
          <w:rFonts w:ascii="宋体" w:hAnsi="宋体" w:eastAsia="宋体"/>
          <w:sz w:val="24"/>
        </w:rPr>
        <w:t>（英）波 普（Popper，Karl Raimund）著；杜汝楫，戴雅民译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开放社会及其敌人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 普（Popper，Karl Raimund）著；杜汝楫，戴雅民译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本书出售、求购地址：https://www.jiaokey.com/book/detail/10150752.html</w:t>
      </w:r>
    </w:p>
    <w:p>
      <w:r>
        <w:t>更多相关图书推荐：https://www.jiaokey.com</w:t>
      </w:r>
    </w:p>
    <w:p>
      <w:r>
        <w:t>（英）波 普（Popper，Karl Raimund）著；杜汝楫，戴雅民译 其他作品：https://www.jiaokey.com/tag/（英）波 普（Popper，Karl Raimund）著；杜汝楫，戴雅民译.html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关键词搜索：https://www.jiaokey.com/tag/开放社会及其敌人.html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