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帛书周易注译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帛书周易注译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本书出售、求购地址：https://www.jiaokey.com/book/detail/10150697.html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关键词搜索：https://www.jiaokey.com/tag/帛书周易注译.html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