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书名：苏联马克思列宁主义哲学史纲要  三十年代</w:t>
      </w:r>
    </w:p>
    <w:p>
      <w:r>
        <w:t>作者：（苏）科洛斯科夫（Колосков，В.Н.）著；徐小英，王淑秋译</w:t>
      </w:r>
    </w:p>
    <w:p>
      <w:r>
        <w:t>出版社：求实出版社</w:t>
      </w:r>
    </w:p>
    <w:p>
      <w:r>
        <w:t>出版日期：1985.11</w:t>
      </w:r>
    </w:p>
    <w:p>
      <w:r>
        <w:t>总页数：144</w:t>
      </w:r>
    </w:p>
    <w:p>
      <w:r>
        <w:t>更多请访问教客网: www.jiaokey.com</w:t>
      </w:r>
    </w:p>
    <w:p>
      <w:r>
        <w:t>苏联马克思列宁主义哲学史纲要  三十年代 评论地址：https://www.jiaokey.com/book/detail/10150607.html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