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书名：快乐的智慧  尼采精品集</w:t>
      </w:r>
    </w:p>
    <w:p>
      <w:r>
        <w:t>作者:（德）弗雷德里希·尼采（F.Nietzsche）原著 王雨，陈基发编译</w:t>
      </w:r>
    </w:p>
    <w:p>
      <w:r>
        <w:t>出版社:北京：中国社会出版社</w:t>
      </w:r>
    </w:p>
    <w:p>
      <w:r>
        <w:t>出版日期：1997.08</w:t>
      </w:r>
    </w:p>
    <w:p>
      <w:r>
        <w:t>总页数：564</w:t>
      </w:r>
    </w:p>
    <w:p>
      <w:r>
        <w:t>更多请访问教客网:www.jiaokey.com</w:t>
      </w:r>
    </w:p>
    <w:p>
      <w:r>
        <w:t>快乐的智慧  尼采精品集评论地址：https://www.jiaokey.com/book/detail/10150602.html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