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辩证唯物主义的对象、结构和功能</w:t>
      </w:r>
    </w:p>
    <w:p>
      <w:r>
        <w:rPr>
          <w:rFonts w:ascii="宋体" w:hAnsi="宋体" w:eastAsia="宋体"/>
          <w:sz w:val="24"/>
        </w:rPr>
        <w:t>（苏）阿列克谢耶夫（Алексеев，П.В.）著；仓道来等译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辩证唯物主义的对象、结构和功能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（苏）阿列克谢耶夫（Алексеев，П.В.）著；仓道来等译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本书出售、求购地址：https://www.jiaokey.com/book/detail/10150601.html</w:t>
      </w:r>
    </w:p>
    <w:p>
      <w:r>
        <w:t>更多相关图书推荐：https://www.jiaokey.com</w:t>
      </w:r>
    </w:p>
    <w:p>
      <w:r>
        <w:t>（苏）阿列克谢耶夫（Алексеев，П.В.）著；仓道来等译 其他作品：https://www.jiaokey.com/tag/（苏）阿列克谢耶夫（Алексеев，П.В.）著；仓道来等译.html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关键词搜索：https://www.jiaokey.com/tag/辩证唯物主义的对象、结构和功能.html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