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六大观念</w:t>
      </w:r>
    </w:p>
    <w:p>
      <w:r>
        <w:rPr>
          <w:rFonts w:ascii="宋体" w:hAnsi="宋体" w:eastAsia="宋体"/>
          <w:sz w:val="24"/>
        </w:rPr>
        <w:t>（美）艾德勒（Adler，M.J.）著；郗庆华，薛 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（美）艾德勒（Adler，M.J.）著；郗庆华，薛 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本书出售、求购地址：https://www.jiaokey.com/book/detail/10150592.html</w:t>
      </w:r>
    </w:p>
    <w:p>
      <w:r>
        <w:t>更多相关图书推荐：https://www.jiaokey.com</w:t>
      </w:r>
    </w:p>
    <w:p>
      <w:r>
        <w:t>（美）艾德勒（Adler，M.J.）著；郗庆华，薛 金译 其他作品：https://www.jiaokey.com/tag/（美）艾德勒（Adler，M.J.）著；郗庆华，薛 金译.html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关键词搜索：https://www.jiaokey.com/tag/六大观念.html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