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书名：当代哲学思潮的比较研究  辩证唯物论与卡尔纳普的逻辑经验论</w:t>
      </w:r>
    </w:p>
    <w:p>
      <w:r>
        <w:t>作者：（美）罗伯特.S.科恩（Robert S.Cohen）著；陈荷清，范岱年译</w:t>
      </w:r>
    </w:p>
    <w:p>
      <w:r>
        <w:t>出版社：北京：社会科学文献出版社</w:t>
      </w:r>
    </w:p>
    <w:p>
      <w:r>
        <w:t>出版日期：1988.08</w:t>
      </w:r>
    </w:p>
    <w:p>
      <w:r>
        <w:t>总页数：113</w:t>
      </w:r>
    </w:p>
    <w:p>
      <w:r>
        <w:t>更多请访问教客网: www.jiaokey.com</w:t>
      </w:r>
    </w:p>
    <w:p>
      <w:r>
        <w:t>当代哲学思潮的比较研究  辩证唯物论与卡尔纳普的逻辑经验论 评论地址：https://www.jiaokey.com/book/detail/10150589.html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