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书名：人是机器</w:t>
      </w:r>
    </w:p>
    <w:p>
      <w:r>
        <w:t>作者：（法）拉·梅特里（Julien Offroy de La Mettrie）著；顾寿观译；王太庆校</w:t>
      </w:r>
    </w:p>
    <w:p>
      <w:r>
        <w:t>出版社：北京：商务印书馆</w:t>
      </w:r>
    </w:p>
    <w:p>
      <w:r>
        <w:t>出版日期：1959.09</w:t>
      </w:r>
    </w:p>
    <w:p>
      <w:r>
        <w:t>总页数：74</w:t>
      </w:r>
    </w:p>
    <w:p>
      <w:r>
        <w:t>更多请访问教客网: www.jiaokey.com</w:t>
      </w:r>
    </w:p>
    <w:p>
      <w:r>
        <w:t>人是机器 评论地址：https://www.jiaokey.com/book/detail/10150582.html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