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书名：当代西方著名哲学家评传  第1卷  语言哲学</w:t>
      </w:r>
    </w:p>
    <w:p>
      <w:r>
        <w:t>作者：涂纪亮编</w:t>
      </w:r>
    </w:p>
    <w:p>
      <w:r>
        <w:t>出版社：济南:山东人民出版社,1996.01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当代西方著名哲学家评传  第1卷  语言哲学 评论地址：https://www.jiaokey.com/book/detail/10150526.html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