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书名：郭鼎堂诸子研究撅疑</w:t>
      </w:r>
    </w:p>
    <w:p>
      <w:r>
        <w:t>作者：（新加坡）李庭辉</w:t>
      </w:r>
    </w:p>
    <w:p>
      <w:r>
        <w:t>出版社：北京:中华书局,1992.09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郭鼎堂诸子研究撅疑 评论地址：https://www.jiaokey.com/book/detail/10150505.html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