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静心：狂喜的艺术</w:t>
      </w:r>
    </w:p>
    <w:p>
      <w:r>
        <w:rPr>
          <w:rFonts w:ascii="宋体" w:hAnsi="宋体" w:eastAsia="宋体"/>
          <w:sz w:val="24"/>
        </w:rPr>
        <w:t>（印）奥修（OSHO）著；吴 畸，顾瑞荣译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静心：狂喜的艺术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（印）奥修（OSHO）著；吴 畸，顾瑞荣译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本书出售、求购地址：https://www.jiaokey.com/book/detail/10150500.html</w:t>
      </w:r>
    </w:p>
    <w:p>
      <w:r>
        <w:t>更多相关图书推荐：https://www.jiaokey.com</w:t>
      </w:r>
    </w:p>
    <w:p>
      <w:r>
        <w:t>（印）奥修（OSHO）著；吴 畸，顾瑞荣译 其他作品：https://www.jiaokey.com/tag/（印）奥修（OSHO）著；吴 畸，顾瑞荣译.html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关键词搜索：https://www.jiaokey.com/tag/静心：狂喜的艺术.html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