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书名：英雄和英雄崇拜  卡莱尔讲演集</w:t>
      </w:r>
    </w:p>
    <w:p>
      <w:r>
        <w:t>作者：张峰，吕霞译</w:t>
      </w:r>
    </w:p>
    <w:p>
      <w:r>
        <w:t>出版社：上海:上海三联书店,1988.03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英雄和英雄崇拜  卡莱尔讲演集 评论地址：https://www.jiaokey.com/book/detail/10150373.html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