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书名：黑格尔左派批判分析</w:t>
      </w:r>
    </w:p>
    <w:p>
      <w:r>
        <w:t>作者：（苏）马利宁，（苏）申卡鲁克著；曾盛林译</w:t>
      </w:r>
    </w:p>
    <w:p>
      <w:r>
        <w:t>出版社：北京：社会科学文献出版社</w:t>
      </w:r>
    </w:p>
    <w:p>
      <w:r>
        <w:t>出版日期：1987.12</w:t>
      </w:r>
    </w:p>
    <w:p>
      <w:r>
        <w:t>总页数：271</w:t>
      </w:r>
    </w:p>
    <w:p>
      <w:r>
        <w:t>更多请访问教客网: www.jiaokey.com</w:t>
      </w:r>
    </w:p>
    <w:p>
      <w:r>
        <w:t>黑格尔左派批判分析 评论地址：https://www.jiaokey.com/book/detail/10150364.html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