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书名：孟德斯鸠传</w:t>
      </w:r>
    </w:p>
    <w:p>
      <w:r>
        <w:t>作者：（法）路易·戴格拉夫（Louis Desgraves）著；许明龙，赵克非译</w:t>
      </w:r>
    </w:p>
    <w:p>
      <w:r>
        <w:t>出版社：北京：商务印书馆</w:t>
      </w:r>
    </w:p>
    <w:p>
      <w:r>
        <w:t>出版日期：1997.11</w:t>
      </w:r>
    </w:p>
    <w:p>
      <w:r>
        <w:t>总页数：525</w:t>
      </w:r>
    </w:p>
    <w:p>
      <w:r>
        <w:t>更多请访问教客网: www.jiaokey.com</w:t>
      </w:r>
    </w:p>
    <w:p>
      <w:r>
        <w:t>孟德斯鸠传 评论地址：https://www.jiaokey.com/book/detail/10150356.html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